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 theory of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leukemia?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heat to kill microbes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childbed fever called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Louis Pasteur German or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cells come from other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started the basis of the germ theory of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surgeon to wear rubber gloves?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famous for saying 'All cells arise from cells?'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washing reduces the risk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microscopic cellular organism or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made up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first drawings of microbes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that separates the cell from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organisms are made 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Leeuwenhoek was skilled at making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food for microbes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Florence Nightingale?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German doctor identified the microbe that caused anthrax?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that fills much of the inside of a 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can spirogyra be found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theory of disease</dc:title>
  <dcterms:created xsi:type="dcterms:W3CDTF">2021-10-11T07:58:54Z</dcterms:created>
  <dcterms:modified xsi:type="dcterms:W3CDTF">2021-10-11T07:58:54Z</dcterms:modified>
</cp:coreProperties>
</file>