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Markierstift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herrscher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Lehrer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Klassenkameraden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Bleistift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Bücher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Zeichnung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schreiben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2021-10-11T07:58:39Z</dcterms:created>
  <dcterms:modified xsi:type="dcterms:W3CDTF">2021-10-11T07:58:39Z</dcterms:modified>
</cp:coreProperties>
</file>