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weicherball    </w:t>
      </w:r>
      <w:r>
        <w:t xml:space="preserve">   fussball    </w:t>
      </w:r>
      <w:r>
        <w:t xml:space="preserve">   lacrosse    </w:t>
      </w:r>
      <w:r>
        <w:t xml:space="preserve">   rugby    </w:t>
      </w:r>
      <w:r>
        <w:t xml:space="preserve">   handball    </w:t>
      </w:r>
      <w:r>
        <w:t xml:space="preserve">   pferdspringen    </w:t>
      </w:r>
      <w:r>
        <w:t xml:space="preserve">   eishockey    </w:t>
      </w:r>
      <w:r>
        <w:t xml:space="preserve">   klettern    </w:t>
      </w:r>
      <w:r>
        <w:t xml:space="preserve">   tennis    </w:t>
      </w:r>
      <w:r>
        <w:t xml:space="preserve">   basketball    </w:t>
      </w:r>
      <w:r>
        <w:t xml:space="preserve">   volleyball    </w:t>
      </w:r>
      <w:r>
        <w:t xml:space="preserve">   golf    </w:t>
      </w:r>
      <w:r>
        <w:t xml:space="preserve">   radfahren    </w:t>
      </w:r>
      <w:r>
        <w:t xml:space="preserve">   bogenschieen    </w:t>
      </w:r>
      <w:r>
        <w:t xml:space="preserve">   gymnastik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</dc:title>
  <dcterms:created xsi:type="dcterms:W3CDTF">2021-10-11T07:59:03Z</dcterms:created>
  <dcterms:modified xsi:type="dcterms:W3CDTF">2021-10-11T07:59:03Z</dcterms:modified>
</cp:coreProperties>
</file>