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biene    </w:t>
      </w:r>
      <w:r>
        <w:t xml:space="preserve">   insekt    </w:t>
      </w:r>
      <w:r>
        <w:t xml:space="preserve">   tier    </w:t>
      </w:r>
      <w:r>
        <w:t xml:space="preserve">   kind    </w:t>
      </w:r>
      <w:r>
        <w:t xml:space="preserve">   der    </w:t>
      </w:r>
      <w:r>
        <w:t xml:space="preserve">   eine    </w:t>
      </w:r>
      <w:r>
        <w:t xml:space="preserve">   das    </w:t>
      </w:r>
      <w:r>
        <w:t xml:space="preserve">   hat    </w:t>
      </w:r>
      <w:r>
        <w:t xml:space="preserve">   wasser    </w:t>
      </w:r>
      <w:r>
        <w:t xml:space="preserve">   einen    </w:t>
      </w:r>
      <w:r>
        <w:t xml:space="preserve">   die    </w:t>
      </w:r>
      <w:r>
        <w:t xml:space="preserve">   brot    </w:t>
      </w:r>
      <w:r>
        <w:t xml:space="preserve">   bin    </w:t>
      </w:r>
      <w:r>
        <w:t xml:space="preserve">   ich    </w:t>
      </w:r>
      <w:r>
        <w:t xml:space="preserve">   trinkt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2021-10-11T07:58:41Z</dcterms:created>
  <dcterms:modified xsi:type="dcterms:W3CDTF">2021-10-11T07:58:41Z</dcterms:modified>
</cp:coreProperties>
</file>