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landmarks!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Rothenburg    </w:t>
      </w:r>
      <w:r>
        <w:t xml:space="preserve">   Zugspitze    </w:t>
      </w:r>
      <w:r>
        <w:t xml:space="preserve">   Rugen Cliffs    </w:t>
      </w:r>
      <w:r>
        <w:t xml:space="preserve">   Schwerin Castle    </w:t>
      </w:r>
      <w:r>
        <w:t xml:space="preserve">   Sylt    </w:t>
      </w:r>
      <w:r>
        <w:t xml:space="preserve">   Aachen Cathedral    </w:t>
      </w:r>
      <w:r>
        <w:t xml:space="preserve">   harzmountains    </w:t>
      </w:r>
      <w:r>
        <w:t xml:space="preserve">   bamberg    </w:t>
      </w:r>
      <w:r>
        <w:t xml:space="preserve">   berlin    </w:t>
      </w:r>
      <w:r>
        <w:t xml:space="preserve">   sanssouchi    </w:t>
      </w:r>
      <w:r>
        <w:t xml:space="preserve">   reichtag    </w:t>
      </w:r>
      <w:r>
        <w:t xml:space="preserve">   mount zukbrigtz    </w:t>
      </w:r>
      <w:r>
        <w:t xml:space="preserve">   nuremburg    </w:t>
      </w:r>
      <w:r>
        <w:t xml:space="preserve">   brandenburg gate    </w:t>
      </w:r>
      <w:r>
        <w:t xml:space="preserve">   lake constance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landmarks!</dc:title>
  <dcterms:created xsi:type="dcterms:W3CDTF">2021-10-11T07:59:24Z</dcterms:created>
  <dcterms:modified xsi:type="dcterms:W3CDTF">2021-10-11T07:59:24Z</dcterms:modified>
</cp:coreProperties>
</file>