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Einundzwanzig    </w:t>
      </w:r>
      <w:r>
        <w:t xml:space="preserve">   Zwanzig    </w:t>
      </w:r>
      <w:r>
        <w:t xml:space="preserve">   Neunzehn    </w:t>
      </w:r>
      <w:r>
        <w:t xml:space="preserve">   Achtzehn    </w:t>
      </w:r>
      <w:r>
        <w:t xml:space="preserve">   Siebzehn    </w:t>
      </w:r>
      <w:r>
        <w:t xml:space="preserve">   Sechzhen    </w:t>
      </w:r>
      <w:r>
        <w:t xml:space="preserve">   Funfzen    </w:t>
      </w:r>
      <w:r>
        <w:t xml:space="preserve">   Vierzehn    </w:t>
      </w:r>
      <w:r>
        <w:t xml:space="preserve">   Dreizehn    </w:t>
      </w:r>
      <w:r>
        <w:t xml:space="preserve">   Zwolf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Seiben    </w:t>
      </w:r>
      <w:r>
        <w:t xml:space="preserve">   Sechs    </w:t>
      </w:r>
      <w:r>
        <w:t xml:space="preserve">   Funf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</dc:title>
  <dcterms:created xsi:type="dcterms:W3CDTF">2021-10-11T07:59:17Z</dcterms:created>
  <dcterms:modified xsi:type="dcterms:W3CDTF">2021-10-11T07:59:17Z</dcterms:modified>
</cp:coreProperties>
</file>