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prep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nicht sau gut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sie hiesse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wie gehts du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wie hiesse du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ich heisse angus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er hiesse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wie alt bis du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guten tag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prep</dc:title>
  <dcterms:created xsi:type="dcterms:W3CDTF">2021-10-11T07:59:06Z</dcterms:created>
  <dcterms:modified xsi:type="dcterms:W3CDTF">2021-10-11T07:59:06Z</dcterms:modified>
</cp:coreProperties>
</file>