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aber    </w:t>
      </w:r>
      <w:r>
        <w:t xml:space="preserve">   aufwiedersehen    </w:t>
      </w:r>
      <w:r>
        <w:t xml:space="preserve">   dafreundin    </w:t>
      </w:r>
      <w:r>
        <w:t xml:space="preserve">   derfreund    </w:t>
      </w:r>
      <w:r>
        <w:t xml:space="preserve">   diefreundin    </w:t>
      </w:r>
      <w:r>
        <w:t xml:space="preserve">   gutentag    </w:t>
      </w:r>
      <w:r>
        <w:t xml:space="preserve">   hallo    </w:t>
      </w:r>
      <w:r>
        <w:t xml:space="preserve">   ich bin    </w:t>
      </w:r>
      <w:r>
        <w:t xml:space="preserve">   und    </w:t>
      </w:r>
      <w:r>
        <w:t xml:space="preserve">   weitvonhier    </w:t>
      </w:r>
      <w:r>
        <w:t xml:space="preserve">   weristdas    </w:t>
      </w:r>
      <w:r>
        <w:t xml:space="preserve">   wirklich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search</dc:title>
  <dcterms:created xsi:type="dcterms:W3CDTF">2021-10-11T07:58:51Z</dcterms:created>
  <dcterms:modified xsi:type="dcterms:W3CDTF">2021-10-11T07:58:51Z</dcterms:modified>
</cp:coreProperties>
</file>