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scramble</w:t>
      </w:r>
    </w:p>
    <w:p>
      <w:pPr>
        <w:pStyle w:val="Questions"/>
      </w:pPr>
      <w:r>
        <w:t xml:space="preserve">1. KTSEU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HENAIESAILNUIMF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HUNGONW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NEBREG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ATSDT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LINKE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SEPHOUPLDA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EGTOTIRMLLSS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GTTRSSAOSD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ICH WEHON 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OGSRS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EMD LDNA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scramble</dc:title>
  <dcterms:created xsi:type="dcterms:W3CDTF">2021-10-11T08:01:01Z</dcterms:created>
  <dcterms:modified xsi:type="dcterms:W3CDTF">2021-10-11T08:01:01Z</dcterms:modified>
</cp:coreProperties>
</file>