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fuss    </w:t>
      </w:r>
      <w:r>
        <w:t xml:space="preserve">   hand    </w:t>
      </w:r>
      <w:r>
        <w:t xml:space="preserve">   arm    </w:t>
      </w:r>
      <w:r>
        <w:t xml:space="preserve">   bein    </w:t>
      </w:r>
      <w:r>
        <w:t xml:space="preserve">   brust    </w:t>
      </w:r>
      <w:r>
        <w:t xml:space="preserve">   kopf    </w:t>
      </w:r>
      <w:r>
        <w:t xml:space="preserve">   nase    </w:t>
      </w:r>
      <w:r>
        <w:t xml:space="preserve">   ohren    </w:t>
      </w:r>
      <w:r>
        <w:t xml:space="preserve">   mund    </w:t>
      </w:r>
      <w:r>
        <w:t xml:space="preserve">   augen    </w:t>
      </w:r>
      <w:r>
        <w:t xml:space="preserve">   harr    </w:t>
      </w:r>
      <w:r>
        <w:t xml:space="preserve">   knochel    </w:t>
      </w:r>
      <w:r>
        <w:t xml:space="preserve">   handgelenk    </w:t>
      </w:r>
      <w:r>
        <w:t xml:space="preserve">   knie    </w:t>
      </w:r>
      <w:r>
        <w:t xml:space="preserve">   ellbogen    </w:t>
      </w:r>
      <w:r>
        <w:t xml:space="preserve">   schulter    </w:t>
      </w:r>
      <w:r>
        <w:t xml:space="preserve">   magen    </w:t>
      </w:r>
      <w:r>
        <w:t xml:space="preserve">   haut    </w:t>
      </w:r>
      <w:r>
        <w:t xml:space="preserve">   hirn    </w:t>
      </w:r>
      <w:r>
        <w:t xml:space="preserve">   herzstuck    </w:t>
      </w:r>
      <w:r>
        <w:t xml:space="preserve">   zehen    </w:t>
      </w:r>
      <w:r>
        <w:t xml:space="preserve">   fingern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2021-10-11T08:00:00Z</dcterms:created>
  <dcterms:modified xsi:type="dcterms:W3CDTF">2021-10-11T08:00:00Z</dcterms:modified>
</cp:coreProperties>
</file>