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kochen    </w:t>
      </w:r>
      <w:r>
        <w:t xml:space="preserve">   kaufen    </w:t>
      </w:r>
      <w:r>
        <w:t xml:space="preserve">   lernen    </w:t>
      </w:r>
      <w:r>
        <w:t xml:space="preserve">   trinken    </w:t>
      </w:r>
      <w:r>
        <w:t xml:space="preserve">   schwimmen    </w:t>
      </w:r>
      <w:r>
        <w:t xml:space="preserve">   bleiben    </w:t>
      </w:r>
      <w:r>
        <w:t xml:space="preserve">   laufen    </w:t>
      </w:r>
      <w:r>
        <w:t xml:space="preserve">   nehmen    </w:t>
      </w:r>
      <w:r>
        <w:t xml:space="preserve">   gewinnen    </w:t>
      </w:r>
      <w:r>
        <w:t xml:space="preserve">   suchen    </w:t>
      </w:r>
      <w:r>
        <w:t xml:space="preserve">   lachen    </w:t>
      </w:r>
      <w:r>
        <w:t xml:space="preserve">   finden    </w:t>
      </w:r>
      <w:r>
        <w:t xml:space="preserve">   fernsehen    </w:t>
      </w:r>
      <w:r>
        <w:t xml:space="preserve">   helfen    </w:t>
      </w:r>
      <w:r>
        <w:t xml:space="preserve">   stunden    </w:t>
      </w:r>
      <w:r>
        <w:t xml:space="preserve">   schultasche    </w:t>
      </w:r>
      <w:r>
        <w:t xml:space="preserve">   eisdiele    </w:t>
      </w:r>
      <w:r>
        <w:t xml:space="preserve">   freibad    </w:t>
      </w:r>
      <w:r>
        <w:t xml:space="preserve">   geschenk    </w:t>
      </w:r>
      <w:r>
        <w:t xml:space="preserve">   geburtstag    </w:t>
      </w:r>
      <w:r>
        <w:t xml:space="preserve">   auto    </w:t>
      </w:r>
      <w:r>
        <w:t xml:space="preserve">   abendessen    </w:t>
      </w:r>
      <w:r>
        <w:t xml:space="preserve">   spater    </w:t>
      </w:r>
      <w:r>
        <w:t xml:space="preserve">   hunger    </w:t>
      </w:r>
      <w:r>
        <w:t xml:space="preserve">   nachmittag    </w:t>
      </w:r>
      <w:r>
        <w:t xml:space="preserve">   danach    </w:t>
      </w:r>
      <w:r>
        <w:t xml:space="preserve">   zuerst    </w:t>
      </w:r>
      <w:r>
        <w:t xml:space="preserve">   tragen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words </dc:title>
  <dcterms:created xsi:type="dcterms:W3CDTF">2021-10-11T08:00:29Z</dcterms:created>
  <dcterms:modified xsi:type="dcterms:W3CDTF">2021-10-11T08:00:29Z</dcterms:modified>
</cp:coreProperties>
</file>