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Pizza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gymnasium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</w:t>
            </w:r>
          </w:p>
        </w:tc>
      </w:tr>
    </w:tbl>
    <w:p>
      <w:pPr>
        <w:pStyle w:val="WordBankSmall"/>
      </w:pPr>
      <w:r>
        <w:t xml:space="preserve">   er    </w:t>
      </w:r>
      <w:r>
        <w:t xml:space="preserve">   bratwurst     </w:t>
      </w:r>
      <w:r>
        <w:t xml:space="preserve">   glucklich    </w:t>
      </w:r>
      <w:r>
        <w:t xml:space="preserve">   dick    </w:t>
      </w:r>
      <w:r>
        <w:t xml:space="preserve">   kopf    </w:t>
      </w:r>
      <w:r>
        <w:t xml:space="preserve">   jeans    </w:t>
      </w:r>
      <w:r>
        <w:t xml:space="preserve">   sie    </w:t>
      </w:r>
      <w:r>
        <w:t xml:space="preserve">   blau    </w:t>
      </w:r>
      <w:r>
        <w:t xml:space="preserve">   haare    </w:t>
      </w:r>
      <w:r>
        <w:t xml:space="preserve">   gymnasium    </w:t>
      </w:r>
      <w:r>
        <w:t xml:space="preserve">   mittelschule    </w:t>
      </w:r>
      <w:r>
        <w:t xml:space="preserve">   nach     </w:t>
      </w:r>
      <w:r>
        <w:t xml:space="preserve">   pizza     </w:t>
      </w:r>
      <w:r>
        <w:t xml:space="preserve">   salat    </w:t>
      </w:r>
      <w:r>
        <w:t xml:space="preserve">   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words </dc:title>
  <dcterms:created xsi:type="dcterms:W3CDTF">2021-10-11T08:00:42Z</dcterms:created>
  <dcterms:modified xsi:type="dcterms:W3CDTF">2021-10-11T08:00:42Z</dcterms:modified>
</cp:coreProperties>
</file>