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stadt    </w:t>
      </w:r>
      <w:r>
        <w:t xml:space="preserve">   sonnensystem    </w:t>
      </w:r>
      <w:r>
        <w:t xml:space="preserve">   juni    </w:t>
      </w:r>
      <w:r>
        <w:t xml:space="preserve">   schule    </w:t>
      </w:r>
      <w:r>
        <w:t xml:space="preserve">   hallo    </w:t>
      </w:r>
      <w:r>
        <w:t xml:space="preserve">   gibt    </w:t>
      </w:r>
      <w:r>
        <w:t xml:space="preserve">   freitag    </w:t>
      </w:r>
      <w:r>
        <w:t xml:space="preserve">   kino    </w:t>
      </w:r>
      <w:r>
        <w:t xml:space="preserve">   Französisch    </w:t>
      </w:r>
      <w:r>
        <w:t xml:space="preserve">  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germans</dc:title>
  <dcterms:created xsi:type="dcterms:W3CDTF">2021-10-11T08:00:18Z</dcterms:created>
  <dcterms:modified xsi:type="dcterms:W3CDTF">2021-10-11T08:00:18Z</dcterms:modified>
</cp:coreProperties>
</file>