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Germany many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popular place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Germany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county borders the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president of Germany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 most popular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most common food in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popular dog is ____________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germany 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______is even considered a food in Bavaria, Germany.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2021-10-11T08:00:33Z</dcterms:created>
  <dcterms:modified xsi:type="dcterms:W3CDTF">2021-10-11T08:00:33Z</dcterms:modified>
</cp:coreProperties>
</file>