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brezel    </w:t>
      </w:r>
      <w:r>
        <w:t xml:space="preserve">   eintopf    </w:t>
      </w:r>
      <w:r>
        <w:t xml:space="preserve">   hamburg    </w:t>
      </w:r>
      <w:r>
        <w:t xml:space="preserve">   munich    </w:t>
      </w:r>
      <w:r>
        <w:t xml:space="preserve">   falcons    </w:t>
      </w:r>
      <w:r>
        <w:t xml:space="preserve">   red squirrel    </w:t>
      </w:r>
      <w:r>
        <w:t xml:space="preserve">   wild pig    </w:t>
      </w:r>
      <w:r>
        <w:t xml:space="preserve">   gray wovels    </w:t>
      </w:r>
      <w:r>
        <w:t xml:space="preserve">   heidi klum    </w:t>
      </w:r>
      <w:r>
        <w:t xml:space="preserve">   bruce willis    </w:t>
      </w:r>
      <w:r>
        <w:t xml:space="preserve">   rwe group    </w:t>
      </w:r>
      <w:r>
        <w:t xml:space="preserve">   bayer    </w:t>
      </w:r>
      <w:r>
        <w:t xml:space="preserve">   das silvester    </w:t>
      </w:r>
      <w:r>
        <w:t xml:space="preserve">   der neujahr    </w:t>
      </w:r>
      <w:r>
        <w:t xml:space="preserve">   schwerin castle    </w:t>
      </w:r>
      <w:r>
        <w:t xml:space="preserve">   westwall museum    </w:t>
      </w:r>
      <w:r>
        <w:t xml:space="preserve">   bonn    </w:t>
      </w:r>
      <w:r>
        <w:t xml:space="preserve">   berlin    </w:t>
      </w:r>
      <w:r>
        <w:t xml:space="preserve">   marzipan    </w:t>
      </w:r>
      <w:r>
        <w:t xml:space="preserve">   kohloulade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2021-10-11T08:00:01Z</dcterms:created>
  <dcterms:modified xsi:type="dcterms:W3CDTF">2021-10-11T08:00:01Z</dcterms:modified>
</cp:coreProperties>
</file>