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eve    </w:t>
      </w:r>
      <w:r>
        <w:t xml:space="preserve">   german    </w:t>
      </w:r>
      <w:r>
        <w:t xml:space="preserve">   pyramid    </w:t>
      </w:r>
      <w:r>
        <w:t xml:space="preserve">   tannenbaum    </w:t>
      </w:r>
      <w:r>
        <w:t xml:space="preserve">   tree    </w:t>
      </w:r>
      <w:r>
        <w:t xml:space="preserve">   stanta claus    </w:t>
      </w:r>
      <w:r>
        <w:t xml:space="preserve">   St Nicholas    </w:t>
      </w:r>
      <w:r>
        <w:t xml:space="preserve">   december    </w:t>
      </w:r>
      <w:r>
        <w:t xml:space="preserve">   calendar    </w:t>
      </w:r>
      <w:r>
        <w:t xml:space="preserve">   wreath    </w:t>
      </w:r>
      <w:r>
        <w:t xml:space="preserve">   advent    </w:t>
      </w:r>
      <w:r>
        <w:t xml:space="preserve">   weihnachten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christmas</dc:title>
  <dcterms:created xsi:type="dcterms:W3CDTF">2021-10-11T07:59:44Z</dcterms:created>
  <dcterms:modified xsi:type="dcterms:W3CDTF">2021-10-11T07:59:44Z</dcterms:modified>
</cp:coreProperties>
</file>