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with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so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tapering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newspaper 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instently painful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to speak 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measure or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writes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letters are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</dc:title>
  <dcterms:created xsi:type="dcterms:W3CDTF">2021-10-11T07:59:58Z</dcterms:created>
  <dcterms:modified xsi:type="dcterms:W3CDTF">2021-10-11T07:59:58Z</dcterms:modified>
</cp:coreProperties>
</file>