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kayaking    </w:t>
      </w:r>
      <w:r>
        <w:t xml:space="preserve">   cooking    </w:t>
      </w:r>
      <w:r>
        <w:t xml:space="preserve">   talking    </w:t>
      </w:r>
      <w:r>
        <w:t xml:space="preserve">   meeting    </w:t>
      </w:r>
      <w:r>
        <w:t xml:space="preserve">   listening    </w:t>
      </w:r>
      <w:r>
        <w:t xml:space="preserve">   bicycling    </w:t>
      </w:r>
      <w:r>
        <w:t xml:space="preserve">   dancing    </w:t>
      </w:r>
      <w:r>
        <w:t xml:space="preserve">   eating    </w:t>
      </w:r>
      <w:r>
        <w:t xml:space="preserve">   relaxing    </w:t>
      </w:r>
      <w:r>
        <w:t xml:space="preserve">   exercising    </w:t>
      </w:r>
      <w:r>
        <w:t xml:space="preserve">   reading    </w:t>
      </w:r>
      <w:r>
        <w:t xml:space="preserve">   walking    </w:t>
      </w:r>
      <w:r>
        <w:t xml:space="preserve">   swimming    </w:t>
      </w:r>
      <w:r>
        <w:t xml:space="preserve">   drinking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gerunds</dc:title>
  <dcterms:created xsi:type="dcterms:W3CDTF">2021-10-11T08:00:42Z</dcterms:created>
  <dcterms:modified xsi:type="dcterms:W3CDTF">2021-10-11T08:00:42Z</dcterms:modified>
</cp:coreProperties>
</file>