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oorspronklike inwoners van 'n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finale eis of voorwaarde wat tot verslegtiging in verhoudings of tot vergelding sal lei as dit verwerp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werkers wat onder kontrak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onafhanklike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begin  of einde van 'n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 n Ander naam vir 'n kapitalis wat geld gemaak het uit goudontginning aan die witwatersrand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aktiwiteit van die koop en verkoop van goedere en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 erts warm te maak sodat die metaal van die rots geskei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landelike  gebiede wat bedoel is om bronne van swars arbeid te wees, veral vir die myne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iemans wat die wettige reg het om in 'n dorp of land te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vind plaas wanneer een land 'n ander land tot sy eie voordeel oorneem en regeer.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1886 aan die Witwatersrand ontdek, is skaars, pragtig, en moeilik om in groot hoeveelgede te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iets tot sy uiterste voordeel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grootskaalse slagting van lede van 'n godsdienstige, nasiola of etneise 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"donker vasteland"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proses om klein bakkies vol rots en erts met die hoofgang langs te 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geloof wat die leer van Jesus Christus volg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van hoofoorsake van kolonialisme, 'n beleid of praktyk waar 'n staat se heerskappy oor ander gebiede uitgebrei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longsiekte wat deur 'n kritalstof wat in die lug vrygestel word wanneer daar gegrawe word vir metaal.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wanneer 'n wet verwyder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 crosword</dc:title>
  <dcterms:created xsi:type="dcterms:W3CDTF">2021-10-11T08:01:21Z</dcterms:created>
  <dcterms:modified xsi:type="dcterms:W3CDTF">2021-10-11T08:01:21Z</dcterms:modified>
</cp:coreProperties>
</file>