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gesondheid en siektes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blind    </w:t>
      </w:r>
      <w:r>
        <w:t xml:space="preserve">   doof    </w:t>
      </w:r>
      <w:r>
        <w:t xml:space="preserve">   pleister    </w:t>
      </w:r>
      <w:r>
        <w:t xml:space="preserve">   operasie    </w:t>
      </w:r>
      <w:r>
        <w:t xml:space="preserve">   verpleegster    </w:t>
      </w:r>
      <w:r>
        <w:t xml:space="preserve">   draadjies    </w:t>
      </w:r>
      <w:r>
        <w:t xml:space="preserve">   medisyne    </w:t>
      </w:r>
      <w:r>
        <w:t xml:space="preserve">   tandarts    </w:t>
      </w:r>
      <w:r>
        <w:t xml:space="preserve">   voorskrif    </w:t>
      </w:r>
      <w:r>
        <w:t xml:space="preserve">   ondersoek    </w:t>
      </w:r>
      <w:r>
        <w:t xml:space="preserve">   waqkamer    </w:t>
      </w:r>
      <w:r>
        <w:t xml:space="preserve">   spreekkamer    </w:t>
      </w:r>
      <w:r>
        <w:t xml:space="preserve">   doktersafpraak    </w:t>
      </w:r>
      <w:r>
        <w:t xml:space="preserve">   kramp    </w:t>
      </w:r>
      <w:r>
        <w:t xml:space="preserve">   oorpyn    </w:t>
      </w:r>
      <w:r>
        <w:t xml:space="preserve">   maagpyn    </w:t>
      </w:r>
      <w:r>
        <w:t xml:space="preserve">   keelseer    </w:t>
      </w:r>
      <w:r>
        <w:t xml:space="preserve">   hoofpyn    </w:t>
      </w:r>
      <w:r>
        <w:t xml:space="preserve">   siekerig    </w:t>
      </w:r>
      <w:r>
        <w:t xml:space="preserve">   koorsig    </w:t>
      </w:r>
      <w:r>
        <w:t xml:space="preserve">   bewerig    </w:t>
      </w:r>
      <w:r>
        <w:t xml:space="preserve">   duiselig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gesondheid en siektes</dc:title>
  <dcterms:created xsi:type="dcterms:W3CDTF">2021-10-11T08:00:48Z</dcterms:created>
  <dcterms:modified xsi:type="dcterms:W3CDTF">2021-10-11T08:00:48Z</dcterms:modified>
</cp:coreProperties>
</file>