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 a clue</w:t>
      </w:r>
    </w:p>
    <w:p>
      <w:pPr>
        <w:pStyle w:val="Questions"/>
      </w:pPr>
      <w:r>
        <w:t xml:space="preserve">1. VEFI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LOUA-TZ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NIY NAD GANY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ILPEOHSRPOH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NEHAVE DAN HTARE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ELASCNTA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TNEI MNIG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IFEV CTOSATNN ALNSEORIHPTSI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ONKG QIU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AIITCLIPON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five     </w:t>
      </w:r>
      <w:r>
        <w:t xml:space="preserve">   lao-tzu    </w:t>
      </w:r>
      <w:r>
        <w:t xml:space="preserve">   yin and yang    </w:t>
      </w:r>
      <w:r>
        <w:t xml:space="preserve">   philosopher    </w:t>
      </w:r>
      <w:r>
        <w:t xml:space="preserve">   heaven and earth    </w:t>
      </w:r>
      <w:r>
        <w:t xml:space="preserve">   analects    </w:t>
      </w:r>
      <w:r>
        <w:t xml:space="preserve">   tien ming    </w:t>
      </w:r>
      <w:r>
        <w:t xml:space="preserve">   five constant relationships    </w:t>
      </w:r>
      <w:r>
        <w:t xml:space="preserve">   kong qiu    </w:t>
      </w:r>
      <w:r>
        <w:t xml:space="preserve">   politician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a clue</dc:title>
  <dcterms:created xsi:type="dcterms:W3CDTF">2021-10-11T08:01:04Z</dcterms:created>
  <dcterms:modified xsi:type="dcterms:W3CDTF">2021-10-11T08:01:04Z</dcterms:modified>
</cp:coreProperties>
</file>