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safety    </w:t>
      </w:r>
      <w:r>
        <w:t xml:space="preserve">   siren    </w:t>
      </w:r>
      <w:r>
        <w:t xml:space="preserve">   poisonous    </w:t>
      </w:r>
      <w:r>
        <w:t xml:space="preserve">   beeping    </w:t>
      </w:r>
      <w:r>
        <w:t xml:space="preserve">   heaters    </w:t>
      </w:r>
      <w:r>
        <w:t xml:space="preserve">   wood fire    </w:t>
      </w:r>
      <w:r>
        <w:t xml:space="preserve">   gas    </w:t>
      </w:r>
      <w:r>
        <w:t xml:space="preserve">   electrical    </w:t>
      </w:r>
      <w:r>
        <w:t xml:space="preserve">   candles    </w:t>
      </w:r>
      <w:r>
        <w:t xml:space="preserve">   matches    </w:t>
      </w:r>
      <w:r>
        <w:t xml:space="preserve">   lighters    </w:t>
      </w:r>
      <w:r>
        <w:t xml:space="preserve">   burnt    </w:t>
      </w:r>
      <w:r>
        <w:t xml:space="preserve">   burn    </w:t>
      </w:r>
      <w:r>
        <w:t xml:space="preserve">   fast    </w:t>
      </w:r>
      <w:r>
        <w:t xml:space="preserve">   get out    </w:t>
      </w:r>
      <w:r>
        <w:t xml:space="preserve">   get low    </w:t>
      </w:r>
      <w:r>
        <w:t xml:space="preserve">   get down    </w:t>
      </w:r>
      <w:r>
        <w:t xml:space="preserve">   hose    </w:t>
      </w:r>
      <w:r>
        <w:t xml:space="preserve">   house number    </w:t>
      </w:r>
      <w:r>
        <w:t xml:space="preserve">   street name    </w:t>
      </w:r>
      <w:r>
        <w:t xml:space="preserve">   breathe    </w:t>
      </w:r>
      <w:r>
        <w:t xml:space="preserve">   rescue    </w:t>
      </w:r>
      <w:r>
        <w:t xml:space="preserve">   ladder    </w:t>
      </w:r>
      <w:r>
        <w:t xml:space="preserve">   escape plan    </w:t>
      </w:r>
      <w:r>
        <w:t xml:space="preserve">   Smoke Alarm    </w:t>
      </w:r>
      <w:r>
        <w:t xml:space="preserve">   Meeting Place    </w:t>
      </w:r>
      <w:r>
        <w:t xml:space="preserve">   Fire engine    </w:t>
      </w:r>
      <w:r>
        <w:t xml:space="preserve">   Fire man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out</dc:title>
  <dcterms:created xsi:type="dcterms:W3CDTF">2021-10-11T08:00:48Z</dcterms:created>
  <dcterms:modified xsi:type="dcterms:W3CDTF">2021-10-11T08:00:48Z</dcterms:modified>
</cp:coreProperties>
</file>