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 grapheme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enlighten    </w:t>
      </w:r>
      <w:r>
        <w:t xml:space="preserve">   cough    </w:t>
      </w:r>
      <w:r>
        <w:t xml:space="preserve">   straight    </w:t>
      </w:r>
      <w:r>
        <w:t xml:space="preserve">   ghostly    </w:t>
      </w:r>
      <w:r>
        <w:t xml:space="preserve">   ghastly    </w:t>
      </w:r>
      <w:r>
        <w:t xml:space="preserve">   fraught    </w:t>
      </w:r>
      <w:r>
        <w:t xml:space="preserve">   ghost    </w:t>
      </w:r>
      <w:r>
        <w:t xml:space="preserve">   agast    </w:t>
      </w:r>
      <w:r>
        <w:t xml:space="preserve">   laughter    </w:t>
      </w:r>
      <w:r>
        <w:t xml:space="preserve">   laugh    </w:t>
      </w:r>
      <w:r>
        <w:t xml:space="preserve">   draught    </w:t>
      </w:r>
      <w:r>
        <w:t xml:space="preserve">   distraught    </w:t>
      </w:r>
      <w:r>
        <w:t xml:space="preserve">   naughty    </w:t>
      </w:r>
      <w:r>
        <w:t xml:space="preserve">   daughter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 grapheme</dc:title>
  <dcterms:created xsi:type="dcterms:W3CDTF">2021-10-11T08:02:16Z</dcterms:created>
  <dcterms:modified xsi:type="dcterms:W3CDTF">2021-10-11T08:02:16Z</dcterms:modified>
</cp:coreProperties>
</file>