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jeromes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jeromesgrandma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jeromes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toygun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boys </dc:title>
  <dcterms:created xsi:type="dcterms:W3CDTF">2021-10-12T20:25:31Z</dcterms:created>
  <dcterms:modified xsi:type="dcterms:W3CDTF">2021-10-12T20:25:31Z</dcterms:modified>
</cp:coreProperties>
</file>