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of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Alaska     </w:t>
      </w:r>
      <w:r>
        <w:t xml:space="preserve">   cole    </w:t>
      </w:r>
      <w:r>
        <w:t xml:space="preserve">   coles dad    </w:t>
      </w:r>
      <w:r>
        <w:t xml:space="preserve">   coles mom    </w:t>
      </w:r>
      <w:r>
        <w:t xml:space="preserve">   football field    </w:t>
      </w:r>
      <w:r>
        <w:t xml:space="preserve">   garvey    </w:t>
      </w:r>
      <w:r>
        <w:t xml:space="preserve">   generation    </w:t>
      </w:r>
      <w:r>
        <w:t xml:space="preserve">   high school    </w:t>
      </w:r>
      <w:r>
        <w:t xml:space="preserve">   homeless man    </w:t>
      </w:r>
      <w:r>
        <w:t xml:space="preserve">   keith    </w:t>
      </w:r>
      <w:r>
        <w:t xml:space="preserve">   minneapolis    </w:t>
      </w:r>
      <w:r>
        <w:t xml:space="preserve">   mrs.kennedy    </w:t>
      </w:r>
      <w:r>
        <w:t xml:space="preserve">   peter    </w:t>
      </w:r>
      <w:r>
        <w:t xml:space="preserve">   police    </w:t>
      </w:r>
      <w:r>
        <w:t xml:space="preserve">   self-determination    </w:t>
      </w:r>
      <w:r>
        <w:t xml:space="preserve">   warranty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of spirit bear</dc:title>
  <dcterms:created xsi:type="dcterms:W3CDTF">2021-10-11T08:01:19Z</dcterms:created>
  <dcterms:modified xsi:type="dcterms:W3CDTF">2021-10-11T08:01:19Z</dcterms:modified>
</cp:coreProperties>
</file>