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ghostbusters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ghostly    </w:t>
      </w:r>
      <w:r>
        <w:t xml:space="preserve">   colourful    </w:t>
      </w:r>
      <w:r>
        <w:t xml:space="preserve">   small    </w:t>
      </w:r>
      <w:r>
        <w:t xml:space="preserve">   huge    </w:t>
      </w:r>
      <w:r>
        <w:t xml:space="preserve">   big    </w:t>
      </w:r>
      <w:r>
        <w:t xml:space="preserve">   hairy    </w:t>
      </w:r>
      <w:r>
        <w:t xml:space="preserve">   team    </w:t>
      </w:r>
      <w:r>
        <w:t xml:space="preserve">   funny    </w:t>
      </w:r>
      <w:r>
        <w:t xml:space="preserve">   mean    </w:t>
      </w:r>
      <w:r>
        <w:t xml:space="preserve">   kind    </w:t>
      </w:r>
      <w:r>
        <w:t xml:space="preserve">   slimer    </w:t>
      </w:r>
      <w:r>
        <w:t xml:space="preserve">   ghost    </w:t>
      </w:r>
      <w:r>
        <w:t xml:space="preserve">   powers    </w:t>
      </w:r>
      <w:r>
        <w:t xml:space="preserve">   ghostbusters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ghostbusters wordsearch</dc:title>
  <dcterms:created xsi:type="dcterms:W3CDTF">2021-10-11T08:01:40Z</dcterms:created>
  <dcterms:modified xsi:type="dcterms:W3CDTF">2021-10-11T08:01:40Z</dcterms:modified>
</cp:coreProperties>
</file>