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gh/ph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Midweek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football tackling can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school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sound made at something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put the feed for the cattle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prize for winning 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Monday and Wednesday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cell or landline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sounds like a good day to go to the 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sister's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 grids showing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sleepy-head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say "cheese" and smile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mammal with big ears and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jump and play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have a cold in the chest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gh/ph</dc:title>
  <dcterms:created xsi:type="dcterms:W3CDTF">2021-10-11T08:01:40Z</dcterms:created>
  <dcterms:modified xsi:type="dcterms:W3CDTF">2021-10-11T08:01:40Z</dcterms:modified>
</cp:coreProperties>
</file>