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gideon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three    </w:t>
      </w:r>
      <w:r>
        <w:t xml:space="preserve">   sword    </w:t>
      </w:r>
      <w:r>
        <w:t xml:space="preserve">   worship    </w:t>
      </w:r>
      <w:r>
        <w:t xml:space="preserve">   warrior    </w:t>
      </w:r>
      <w:r>
        <w:t xml:space="preserve">   trumpet    </w:t>
      </w:r>
      <w:r>
        <w:t xml:space="preserve">   midisnites    </w:t>
      </w:r>
      <w:r>
        <w:t xml:space="preserve">   jar    </w:t>
      </w:r>
      <w:r>
        <w:t xml:space="preserve">   Israel    </w:t>
      </w:r>
      <w:r>
        <w:t xml:space="preserve">   hands    </w:t>
      </w:r>
      <w:r>
        <w:t xml:space="preserve">   Gideon    </w:t>
      </w:r>
      <w:r>
        <w:t xml:space="preserve">   fleece    </w:t>
      </w:r>
      <w:r>
        <w:t xml:space="preserve">   drink    </w:t>
      </w:r>
      <w:r>
        <w:t xml:space="preserve">   camp    </w:t>
      </w:r>
      <w:r>
        <w:t xml:space="preserve">   attack    </w:t>
      </w:r>
      <w:r>
        <w:t xml:space="preserve">   angel    </w:t>
      </w:r>
      <w:r>
        <w:t xml:space="preserve">   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</dc:title>
  <dcterms:created xsi:type="dcterms:W3CDTF">2021-10-11T08:02:15Z</dcterms:created>
  <dcterms:modified xsi:type="dcterms:W3CDTF">2021-10-11T08:02:15Z</dcterms:modified>
</cp:coreProperties>
</file>