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gifs and fruits of the 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doing the right thing when you are expected to do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caring for those who can not care for themselves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loyalty and faithfulness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aware of the world God has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able to see how God wants things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Helping to change things to the way they should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Trusting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control your anger when you are tested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Seeing why things are the way they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courage and being strong during hard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the time to understand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bragging to others about your accomplishments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Knowing that God and only God deserves are trust and commitment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accepting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Caring for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holding grudges and forgiving others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gifs and fruits of the holy spirit</dc:title>
  <dcterms:created xsi:type="dcterms:W3CDTF">2021-10-11T08:02:39Z</dcterms:created>
  <dcterms:modified xsi:type="dcterms:W3CDTF">2021-10-11T08:02:39Z</dcterms:modified>
</cp:coreProperties>
</file>