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Muckrakers    </w:t>
      </w:r>
      <w:r>
        <w:t xml:space="preserve">   Carnegie    </w:t>
      </w:r>
      <w:r>
        <w:t xml:space="preserve">   Rockefeller    </w:t>
      </w:r>
      <w:r>
        <w:t xml:space="preserve">   Laissez faire    </w:t>
      </w:r>
      <w:r>
        <w:t xml:space="preserve">   Refrendum    </w:t>
      </w:r>
      <w:r>
        <w:t xml:space="preserve">   Ellis island    </w:t>
      </w:r>
      <w:r>
        <w:t xml:space="preserve">   Haymarket affair    </w:t>
      </w:r>
      <w:r>
        <w:t xml:space="preserve">   Pullman strike    </w:t>
      </w:r>
      <w:r>
        <w:t xml:space="preserve">   Homestead strike    </w:t>
      </w:r>
      <w:r>
        <w:t xml:space="preserve">   Labor unions    </w:t>
      </w:r>
      <w:r>
        <w:t xml:space="preserve">   Robber barrons    </w:t>
      </w:r>
      <w:r>
        <w:t xml:space="preserve">   Urbanization    </w:t>
      </w:r>
      <w:r>
        <w:t xml:space="preserve">   Recall    </w:t>
      </w:r>
      <w:r>
        <w:t xml:space="preserve">   Initiative    </w:t>
      </w:r>
      <w:r>
        <w:t xml:space="preserve">   Populists    </w:t>
      </w:r>
      <w:r>
        <w:t xml:space="preserve">   Consolidation    </w:t>
      </w:r>
      <w:r>
        <w:t xml:space="preserve">   Trust    </w:t>
      </w:r>
      <w:r>
        <w:t xml:space="preserve">   Monopoly    </w:t>
      </w:r>
      <w:r>
        <w:t xml:space="preserve">   Tenements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</dc:title>
  <dcterms:created xsi:type="dcterms:W3CDTF">2021-10-11T08:03:23Z</dcterms:created>
  <dcterms:modified xsi:type="dcterms:W3CDTF">2021-10-11T08:03:23Z</dcterms:modified>
</cp:coreProperties>
</file>