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gilded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radicals who oppose all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philosophy that extended Darwin's concept to human society.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shop where employees work long hours for low wages and under poor working conditions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control of a product or service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in which the person who works the fastest and makes the most pieces makes the most money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goods and services created in a given period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negative term for a worker that is called in to replace striking laborers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market structure that is dominated y only a few profitable firms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licenses that give the inventorthe exclusive right to make ,use,or sell an invention for a set period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economic and political philosophy that favors public instead of private control of the means of 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gilded age</dc:title>
  <dcterms:created xsi:type="dcterms:W3CDTF">2021-10-11T08:02:37Z</dcterms:created>
  <dcterms:modified xsi:type="dcterms:W3CDTF">2021-10-11T08:02:37Z</dcterms:modified>
</cp:coreProperties>
</file>