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gilded ages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angel island    </w:t>
      </w:r>
      <w:r>
        <w:t xml:space="preserve">   chinese exclusion act    </w:t>
      </w:r>
      <w:r>
        <w:t xml:space="preserve">   immigration    </w:t>
      </w:r>
      <w:r>
        <w:t xml:space="preserve">   industrial    </w:t>
      </w:r>
      <w:r>
        <w:t xml:space="preserve">   labor    </w:t>
      </w:r>
      <w:r>
        <w:t xml:space="preserve">   monoply    </w:t>
      </w:r>
      <w:r>
        <w:t xml:space="preserve">   progressive era    </w:t>
      </w:r>
      <w:r>
        <w:t xml:space="preserve">   pull factor    </w:t>
      </w:r>
      <w:r>
        <w:t xml:space="preserve">   push factor    </w:t>
      </w:r>
      <w:r>
        <w:t xml:space="preserve">   revolution    </w:t>
      </w:r>
      <w:r>
        <w:t xml:space="preserve">   social darwinism    </w:t>
      </w:r>
      <w:r>
        <w:t xml:space="preserve">   social reform    </w:t>
      </w:r>
      <w:r>
        <w:t xml:space="preserve">   tenement life    </w:t>
      </w:r>
      <w:r>
        <w:t xml:space="preserve">   union strikers    </w:t>
      </w:r>
      <w:r>
        <w:t xml:space="preserve">   urbanization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gilded ages </dc:title>
  <dcterms:created xsi:type="dcterms:W3CDTF">2021-10-11T08:03:05Z</dcterms:created>
  <dcterms:modified xsi:type="dcterms:W3CDTF">2021-10-11T08:03:05Z</dcterms:modified>
</cp:coreProperties>
</file>