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gilgamesh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callous    </w:t>
      </w:r>
      <w:r>
        <w:t xml:space="preserve">   austere    </w:t>
      </w:r>
      <w:r>
        <w:t xml:space="preserve">   naiveté    </w:t>
      </w:r>
      <w:r>
        <w:t xml:space="preserve">   contortion    </w:t>
      </w:r>
      <w:r>
        <w:t xml:space="preserve">   flailing    </w:t>
      </w:r>
      <w:r>
        <w:t xml:space="preserve">   dexterity    </w:t>
      </w:r>
      <w:r>
        <w:t xml:space="preserve">   coyness    </w:t>
      </w:r>
      <w:r>
        <w:t xml:space="preserve">   exorcise    </w:t>
      </w:r>
      <w:r>
        <w:t xml:space="preserve">   abhor    </w:t>
      </w:r>
      <w:r>
        <w:t xml:space="preserve">   acceded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gilgamesh vocabulary</dc:title>
  <dcterms:created xsi:type="dcterms:W3CDTF">2021-10-11T08:02:29Z</dcterms:created>
  <dcterms:modified xsi:type="dcterms:W3CDTF">2021-10-11T08:02:29Z</dcterms:modified>
</cp:coreProperties>
</file>