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gilgamesh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Ambrosial    </w:t>
      </w:r>
      <w:r>
        <w:t xml:space="preserve">   Cowered    </w:t>
      </w:r>
      <w:r>
        <w:t xml:space="preserve">   Prophetic    </w:t>
      </w:r>
      <w:r>
        <w:t xml:space="preserve">   Brackish    </w:t>
      </w:r>
      <w:r>
        <w:t xml:space="preserve">   Impetuous    </w:t>
      </w:r>
      <w:r>
        <w:t xml:space="preserve">   Emaciated    </w:t>
      </w:r>
      <w:r>
        <w:t xml:space="preserve">   Shrouded    </w:t>
      </w:r>
      <w:r>
        <w:t xml:space="preserve">   Arduous    </w:t>
      </w:r>
      <w:r>
        <w:t xml:space="preserve">   Effusions    </w:t>
      </w:r>
      <w:r>
        <w:t xml:space="preserve">   Convalescence    </w:t>
      </w:r>
      <w:r>
        <w:t xml:space="preserve">   Recluse    </w:t>
      </w:r>
      <w:r>
        <w:t xml:space="preserve">   Ecstatic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gilgamesh vocabulary</dc:title>
  <dcterms:created xsi:type="dcterms:W3CDTF">2021-10-11T08:02:31Z</dcterms:created>
  <dcterms:modified xsi:type="dcterms:W3CDTF">2021-10-11T08:02:31Z</dcterms:modified>
</cp:coreProperties>
</file>