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gill's and my daddys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normal    </w:t>
      </w:r>
      <w:r>
        <w:t xml:space="preserve">   delicate    </w:t>
      </w:r>
      <w:r>
        <w:t xml:space="preserve">   food    </w:t>
      </w:r>
      <w:r>
        <w:t xml:space="preserve">   sleepover    </w:t>
      </w:r>
      <w:r>
        <w:t xml:space="preserve">   birds    </w:t>
      </w:r>
      <w:r>
        <w:t xml:space="preserve">   mansion    </w:t>
      </w:r>
      <w:r>
        <w:t xml:space="preserve">   big    </w:t>
      </w:r>
      <w:r>
        <w:t xml:space="preserve">   pillows    </w:t>
      </w:r>
      <w:r>
        <w:t xml:space="preserve">   jimmy    </w:t>
      </w:r>
      <w:r>
        <w:t xml:space="preserve">   daddy    </w:t>
      </w:r>
      <w:r>
        <w:t xml:space="preserve">   gill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gill's and my daddys house</dc:title>
  <dcterms:created xsi:type="dcterms:W3CDTF">2021-10-11T08:03:30Z</dcterms:created>
  <dcterms:modified xsi:type="dcterms:W3CDTF">2021-10-11T08:03:30Z</dcterms:modified>
</cp:coreProperties>
</file>