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gilmote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Ms patty    </w:t>
      </w:r>
      <w:r>
        <w:t xml:space="preserve">   Morey    </w:t>
      </w:r>
      <w:r>
        <w:t xml:space="preserve">   Babette    </w:t>
      </w:r>
      <w:r>
        <w:t xml:space="preserve">   Taylor    </w:t>
      </w:r>
      <w:r>
        <w:t xml:space="preserve">   Marty    </w:t>
      </w:r>
      <w:r>
        <w:t xml:space="preserve">   Doyle    </w:t>
      </w:r>
      <w:r>
        <w:t xml:space="preserve">   Paris    </w:t>
      </w:r>
      <w:r>
        <w:t xml:space="preserve">   April    </w:t>
      </w:r>
      <w:r>
        <w:t xml:space="preserve">   Kirk    </w:t>
      </w:r>
      <w:r>
        <w:t xml:space="preserve">   Jackson    </w:t>
      </w:r>
      <w:r>
        <w:t xml:space="preserve">   Dean    </w:t>
      </w:r>
      <w:r>
        <w:t xml:space="preserve">   Jess    </w:t>
      </w:r>
      <w:r>
        <w:t xml:space="preserve">   Logan    </w:t>
      </w:r>
      <w:r>
        <w:t xml:space="preserve">   Mrs Kim    </w:t>
      </w:r>
      <w:r>
        <w:t xml:space="preserve">   Lane    </w:t>
      </w:r>
      <w:r>
        <w:t xml:space="preserve">   Richard    </w:t>
      </w:r>
      <w:r>
        <w:t xml:space="preserve">   Emily    </w:t>
      </w:r>
      <w:r>
        <w:t xml:space="preserve">   Michelle    </w:t>
      </w:r>
      <w:r>
        <w:t xml:space="preserve">   Sookie    </w:t>
      </w:r>
      <w:r>
        <w:t xml:space="preserve">   Luke    </w:t>
      </w:r>
      <w:r>
        <w:t xml:space="preserve">   Lorelai    </w:t>
      </w:r>
      <w:r>
        <w:t xml:space="preserve">   Rory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gilmote girls</dc:title>
  <dcterms:created xsi:type="dcterms:W3CDTF">2021-10-11T08:03:35Z</dcterms:created>
  <dcterms:modified xsi:type="dcterms:W3CDTF">2021-10-11T08:03:35Z</dcterms:modified>
</cp:coreProperties>
</file>