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ginnastica 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trauma causato da freddo e poca idratazione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muscoli che collaborano con l'agonista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upper cavity of the human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tipo di muscolo che è attaccato allo scheletro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organo composto in prevalenza da tessuto muscolare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piccoli ponti tra affilamenti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organulo che produce energia nella cellula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forma di trauma muscolare più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 permette una corretta postura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capacità di mantenere una certa tensione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 ha alla guarigione di uno strappo muscolare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patologia del muscolo cardiaco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riserva energetica del metabolismo corporeo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parte più sottile della fibra muscolare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lo sono i muscoli del bicipite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proteina con la stessa funzione dell'emoglobina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muscoli situati nella regione laterale del collo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azione di far ruotare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contrazione anomala del cuore che si può avvertire per uno spavento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quando le cellule producono energia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correct body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muscolo agonista della spalla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principale nutrimento del corpo umano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muscolo la cui forma assomiglia alla piuma d'uccello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quando diminuisce il volume di un muscolo diventa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l'allenamento migliora l'irrorazione sanguigna ovvero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contrazione muscolare che sfrutta i salti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tipo di muscolo che non si affatica mai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 è un muscolo liscio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insieme apparato scheletrico e muscolare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cellula specializzata nella contrazione muscolare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espressione attraverso il corpo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set of organs with cells of the same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percezione di una respirazione difficoltosa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quando un muscolo è capace di distendersi o contrarsi in risposta ad uno stimolo nervoso si 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trauma che ha come conseguenza un ematoma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increases thanks to exercise and their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 principale funzione del sistema muscolare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lo sono i muscoli con cellule piccole presenti negli organi interni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ginnastica !!</dc:title>
  <dcterms:created xsi:type="dcterms:W3CDTF">2021-12-16T03:34:26Z</dcterms:created>
  <dcterms:modified xsi:type="dcterms:W3CDTF">2021-12-16T03:34:26Z</dcterms:modified>
</cp:coreProperties>
</file>