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giraffe</w:t>
      </w:r>
    </w:p>
    <w:p>
      <w:pPr>
        <w:pStyle w:val="Questions"/>
      </w:pPr>
      <w:r>
        <w:t xml:space="preserve">1. LSACF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IGHEHT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RREABVEET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LTAL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PTDNAEETR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OEBIHVERR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OPSTS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UOEGNT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LMMAAM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IAFCAR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LAGFAOEUCM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EVASSIM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NSORH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KCNE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FIFREAG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SOVHEO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WRNGTOEI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INAERHCG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</dc:title>
  <dcterms:created xsi:type="dcterms:W3CDTF">2021-10-11T08:03:06Z</dcterms:created>
  <dcterms:modified xsi:type="dcterms:W3CDTF">2021-10-11T08:03:06Z</dcterms:modified>
</cp:coreProperties>
</file>