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giraffe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giraffes give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fast can a giraffe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soon can a giraffe calf stand after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an animal that hunts the giraffe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often does a giraffe need to drink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giraffes spots are like what on a human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tall is a giraffe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giraffes horns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 do giraffes make noises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giraffes most distinguishing feature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giraffe facts</dc:title>
  <dcterms:created xsi:type="dcterms:W3CDTF">2021-10-11T08:04:13Z</dcterms:created>
  <dcterms:modified xsi:type="dcterms:W3CDTF">2021-10-11T08:04:13Z</dcterms:modified>
</cp:coreProperties>
</file>