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meets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evelyn    </w:t>
      </w:r>
      <w:r>
        <w:t xml:space="preserve">   bill    </w:t>
      </w:r>
      <w:r>
        <w:t xml:space="preserve">   mrs.Svorski    </w:t>
      </w:r>
      <w:r>
        <w:t xml:space="preserve">   charlie    </w:t>
      </w:r>
      <w:r>
        <w:t xml:space="preserve">   katy    </w:t>
      </w:r>
      <w:r>
        <w:t xml:space="preserve">   joshua    </w:t>
      </w:r>
      <w:r>
        <w:t xml:space="preserve">   ava    </w:t>
      </w:r>
      <w:r>
        <w:t xml:space="preserve">   shawn    </w:t>
      </w:r>
      <w:r>
        <w:t xml:space="preserve">   auggie    </w:t>
      </w:r>
      <w:r>
        <w:t xml:space="preserve">   farkle    </w:t>
      </w:r>
      <w:r>
        <w:t xml:space="preserve">   lucas    </w:t>
      </w:r>
      <w:r>
        <w:t xml:space="preserve">   cory    </w:t>
      </w:r>
      <w:r>
        <w:t xml:space="preserve">   topanga    </w:t>
      </w:r>
      <w:r>
        <w:t xml:space="preserve">   maya    </w:t>
      </w:r>
      <w:r>
        <w:t xml:space="preserve">   riley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meets world</dc:title>
  <dcterms:created xsi:type="dcterms:W3CDTF">2021-10-11T08:04:22Z</dcterms:created>
  <dcterms:modified xsi:type="dcterms:W3CDTF">2021-10-11T08:04:22Z</dcterms:modified>
</cp:coreProperties>
</file>