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schools    </w:t>
      </w:r>
      <w:r>
        <w:t xml:space="preserve">   hairstyles    </w:t>
      </w:r>
      <w:r>
        <w:t xml:space="preserve">   health class    </w:t>
      </w:r>
      <w:r>
        <w:t xml:space="preserve">   matching    </w:t>
      </w:r>
      <w:r>
        <w:t xml:space="preserve">   physical    </w:t>
      </w:r>
      <w:r>
        <w:t xml:space="preserve">   homework    </w:t>
      </w:r>
      <w:r>
        <w:t xml:space="preserve">   finding socks    </w:t>
      </w:r>
      <w:r>
        <w:t xml:space="preserve">   hair    </w:t>
      </w:r>
      <w:r>
        <w:t xml:space="preserve">   germs    </w:t>
      </w:r>
      <w:r>
        <w:t xml:space="preserve">   new clothes    </w:t>
      </w:r>
      <w:r>
        <w:t xml:space="preserve">   smelling good    </w:t>
      </w:r>
      <w:r>
        <w:t xml:space="preserve">   food    </w:t>
      </w:r>
      <w:r>
        <w:t xml:space="preserve">   best friend    </w:t>
      </w:r>
      <w:r>
        <w:t xml:space="preserve">   eyeliner    </w:t>
      </w:r>
      <w:r>
        <w:t xml:space="preserve">   makeup    </w:t>
      </w:r>
      <w:r>
        <w:t xml:space="preserve">   is my butt getting bigger    </w:t>
      </w:r>
      <w:r>
        <w:t xml:space="preserve">   height    </w:t>
      </w:r>
      <w:r>
        <w:t xml:space="preserve">   weight    </w:t>
      </w:r>
      <w:r>
        <w:t xml:space="preserve">   bra size    </w:t>
      </w:r>
      <w:r>
        <w:t xml:space="preserve">   underwear    </w:t>
      </w:r>
      <w:r>
        <w:t xml:space="preserve">   hair ties    </w:t>
      </w:r>
      <w:r>
        <w:t xml:space="preserve">   school    </w:t>
      </w:r>
      <w:r>
        <w:t xml:space="preserve">   boyfriends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problems</dc:title>
  <dcterms:created xsi:type="dcterms:W3CDTF">2021-10-11T08:02:52Z</dcterms:created>
  <dcterms:modified xsi:type="dcterms:W3CDTF">2021-10-11T08:02:52Z</dcterms:modified>
</cp:coreProperties>
</file>