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scout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Youth    </w:t>
      </w:r>
      <w:r>
        <w:t xml:space="preserve">   Uniform,    </w:t>
      </w:r>
      <w:r>
        <w:t xml:space="preserve">   Recruit, Resources, Respect    </w:t>
      </w:r>
      <w:r>
        <w:t xml:space="preserve">   Quality, Quantity, Quest    </w:t>
      </w:r>
      <w:r>
        <w:t xml:space="preserve">   Nation    </w:t>
      </w:r>
      <w:r>
        <w:t xml:space="preserve">   Leaders, Leadership, Low    </w:t>
      </w:r>
      <w:r>
        <w:t xml:space="preserve">   Jobs, Join, Junior Girls    </w:t>
      </w:r>
      <w:r>
        <w:t xml:space="preserve">   History, Honor    </w:t>
      </w:r>
      <w:r>
        <w:t xml:space="preserve">   Friendship    </w:t>
      </w:r>
      <w:r>
        <w:t xml:space="preserve">   Flag    </w:t>
      </w:r>
      <w:r>
        <w:t xml:space="preserve">   Cookie    </w:t>
      </w:r>
      <w:r>
        <w:t xml:space="preserve">   Brownies    </w:t>
      </w:r>
      <w:r>
        <w:t xml:space="preserve">   Badges,    </w:t>
      </w:r>
      <w:r>
        <w:t xml:space="preserve">   Activities    </w:t>
      </w:r>
      <w:r>
        <w:t xml:space="preserve">   Active    </w:t>
      </w:r>
      <w:r>
        <w:t xml:space="preserve">   Accomplishments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</dc:title>
  <dcterms:created xsi:type="dcterms:W3CDTF">2021-10-11T08:03:16Z</dcterms:created>
  <dcterms:modified xsi:type="dcterms:W3CDTF">2021-10-11T08:03:16Z</dcterms:modified>
</cp:coreProperties>
</file>