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girl who owned a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parade of motor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fortified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carefu plan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citizens with some military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speechless in astonishment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in a house especially a 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or gadget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soldier standing guard at the point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unstable or difficult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confused or wildly excite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who owned a city</dc:title>
  <dcterms:created xsi:type="dcterms:W3CDTF">2021-10-11T08:03:28Z</dcterms:created>
  <dcterms:modified xsi:type="dcterms:W3CDTF">2021-10-11T08:03:28Z</dcterms:modified>
</cp:coreProperties>
</file>