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girlie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Small"/>
      </w:pPr>
      <w:r>
        <w:t xml:space="preserve">   music    </w:t>
      </w:r>
      <w:r>
        <w:t xml:space="preserve">   dreams    </w:t>
      </w:r>
      <w:r>
        <w:t xml:space="preserve">   crushes    </w:t>
      </w:r>
      <w:r>
        <w:t xml:space="preserve">   boys    </w:t>
      </w:r>
      <w:r>
        <w:t xml:space="preserve">   perfume    </w:t>
      </w:r>
      <w:r>
        <w:t xml:space="preserve">   lotion    </w:t>
      </w:r>
      <w:r>
        <w:t xml:space="preserve">   pink    </w:t>
      </w:r>
      <w:r>
        <w:t xml:space="preserve">   cheer    </w:t>
      </w:r>
      <w:r>
        <w:t xml:space="preserve">   headband    </w:t>
      </w:r>
      <w:r>
        <w:t xml:space="preserve">   purse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girlie things</dc:title>
  <dcterms:created xsi:type="dcterms:W3CDTF">2021-10-11T08:02:46Z</dcterms:created>
  <dcterms:modified xsi:type="dcterms:W3CDTF">2021-10-11T08:02:46Z</dcterms:modified>
</cp:coreProperties>
</file>