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provo central stake     </w:t>
      </w:r>
      <w:r>
        <w:t xml:space="preserve">   mia shalom    </w:t>
      </w:r>
      <w:r>
        <w:t xml:space="preserve">   child of god    </w:t>
      </w:r>
      <w:r>
        <w:t xml:space="preserve">   daughters of god    </w:t>
      </w:r>
      <w:r>
        <w:t xml:space="preserve">   latter day saints    </w:t>
      </w:r>
      <w:r>
        <w:t xml:space="preserve">   church of jesus christ     </w:t>
      </w:r>
      <w:r>
        <w:t xml:space="preserve">   faith    </w:t>
      </w:r>
      <w:r>
        <w:t xml:space="preserve">   young women values    </w:t>
      </w:r>
      <w:r>
        <w:t xml:space="preserve">   virtue    </w:t>
      </w:r>
      <w:r>
        <w:t xml:space="preserve">   integrity    </w:t>
      </w:r>
      <w:r>
        <w:t xml:space="preserve">   good works    </w:t>
      </w:r>
      <w:r>
        <w:t xml:space="preserve">   choice and accountability    </w:t>
      </w:r>
      <w:r>
        <w:t xml:space="preserve">   knowledge    </w:t>
      </w:r>
      <w:r>
        <w:t xml:space="preserve">   individual worth    </w:t>
      </w:r>
      <w:r>
        <w:t xml:space="preserve">   divine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camp</dc:title>
  <dcterms:created xsi:type="dcterms:W3CDTF">2021-10-11T08:02:54Z</dcterms:created>
  <dcterms:modified xsi:type="dcterms:W3CDTF">2021-10-11T08:02:54Z</dcterms:modified>
</cp:coreProperties>
</file>