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lauren    </w:t>
      </w:r>
      <w:r>
        <w:t xml:space="preserve">   taya    </w:t>
      </w:r>
      <w:r>
        <w:t xml:space="preserve">   victoria    </w:t>
      </w:r>
      <w:r>
        <w:t xml:space="preserve">   ellie    </w:t>
      </w:r>
      <w:r>
        <w:t xml:space="preserve">   jody    </w:t>
      </w:r>
      <w:r>
        <w:t xml:space="preserve">   libby    </w:t>
      </w:r>
      <w:r>
        <w:t xml:space="preserve">   nataya    </w:t>
      </w:r>
      <w:r>
        <w:t xml:space="preserve">   lucy    </w:t>
      </w:r>
      <w:r>
        <w:t xml:space="preserve">   holly    </w:t>
      </w:r>
      <w:r>
        <w:t xml:space="preserve">   grace    </w:t>
      </w:r>
      <w:r>
        <w:t xml:space="preserve">   madison    </w:t>
      </w:r>
      <w:r>
        <w:t xml:space="preserve">   leyla    </w:t>
      </w:r>
      <w:r>
        <w:t xml:space="preserve">   lyla    </w:t>
      </w:r>
      <w:r>
        <w:t xml:space="preserve">   kayleigh    </w:t>
      </w:r>
      <w:r>
        <w:t xml:space="preserve">   sofia    </w:t>
      </w:r>
      <w:r>
        <w:t xml:space="preserve">   chloe    </w:t>
      </w:r>
      <w:r>
        <w:t xml:space="preserve">   ella    </w:t>
      </w:r>
      <w:r>
        <w:t xml:space="preserve">   olivia    </w:t>
      </w:r>
      <w:r>
        <w:t xml:space="preserve">   emma    </w:t>
      </w:r>
      <w:r>
        <w:t xml:space="preserve">   mia    </w:t>
      </w:r>
      <w:r>
        <w:t xml:space="preserve">   ava    </w:t>
      </w:r>
      <w:r>
        <w:t xml:space="preserve">   lexxi    </w:t>
      </w:r>
      <w:r>
        <w:t xml:space="preserve">   kayla    </w:t>
      </w:r>
      <w:r>
        <w:t xml:space="preserve">   bianca    </w:t>
      </w:r>
      <w:r>
        <w:t xml:space="preserve">   aimee    </w:t>
      </w:r>
      <w:r>
        <w:t xml:space="preserve">   kiannah    </w:t>
      </w:r>
      <w:r>
        <w:t xml:space="preserve">   katie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names</dc:title>
  <dcterms:created xsi:type="dcterms:W3CDTF">2021-10-11T08:04:26Z</dcterms:created>
  <dcterms:modified xsi:type="dcterms:W3CDTF">2021-10-11T08:04:26Z</dcterms:modified>
</cp:coreProperties>
</file>