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fanny    </w:t>
      </w:r>
      <w:r>
        <w:t xml:space="preserve">   ziyah    </w:t>
      </w:r>
      <w:r>
        <w:t xml:space="preserve">   olivia    </w:t>
      </w:r>
      <w:r>
        <w:t xml:space="preserve">   kim    </w:t>
      </w:r>
      <w:r>
        <w:t xml:space="preserve">   aimee    </w:t>
      </w:r>
      <w:r>
        <w:t xml:space="preserve">   holly    </w:t>
      </w:r>
      <w:r>
        <w:t xml:space="preserve">   grace    </w:t>
      </w:r>
      <w:r>
        <w:t xml:space="preserve">   kayla    </w:t>
      </w:r>
      <w:r>
        <w:t xml:space="preserve">   lillie    </w:t>
      </w:r>
      <w:r>
        <w:t xml:space="preserve">   kiannah    </w:t>
      </w:r>
      <w:r>
        <w:t xml:space="preserve">   teresa    </w:t>
      </w:r>
      <w:r>
        <w:t xml:space="preserve">   kayleigh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names</dc:title>
  <dcterms:created xsi:type="dcterms:W3CDTF">2021-10-11T08:04:28Z</dcterms:created>
  <dcterms:modified xsi:type="dcterms:W3CDTF">2021-10-11T08:04:28Z</dcterms:modified>
</cp:coreProperties>
</file>