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wish    </w:t>
      </w:r>
      <w:r>
        <w:t xml:space="preserve">   trust    </w:t>
      </w:r>
      <w:r>
        <w:t xml:space="preserve">   perfect    </w:t>
      </w:r>
      <w:r>
        <w:t xml:space="preserve">   dream    </w:t>
      </w:r>
      <w:r>
        <w:t xml:space="preserve">   pretty    </w:t>
      </w:r>
      <w:r>
        <w:t xml:space="preserve">   hope    </w:t>
      </w:r>
      <w:r>
        <w:t xml:space="preserve">   beautiful    </w:t>
      </w:r>
      <w:r>
        <w:t xml:space="preserve">   believe    </w:t>
      </w:r>
      <w:r>
        <w:t xml:space="preserve">   cute    </w:t>
      </w:r>
      <w:r>
        <w:t xml:space="preserve">   dare    </w:t>
      </w:r>
      <w:r>
        <w:t xml:space="preserve">   energy    </w:t>
      </w:r>
      <w:r>
        <w:t xml:space="preserve">   enjoy    </w:t>
      </w:r>
      <w:r>
        <w:t xml:space="preserve">   fashion    </w:t>
      </w:r>
      <w:r>
        <w:t xml:space="preserve">   friends    </w:t>
      </w:r>
      <w:r>
        <w:t xml:space="preserve">   giggle    </w:t>
      </w:r>
      <w:r>
        <w:t xml:space="preserve">   glamorous    </w:t>
      </w:r>
      <w:r>
        <w:t xml:space="preserve">   hair    </w:t>
      </w:r>
      <w:r>
        <w:t xml:space="preserve">   heart    </w:t>
      </w:r>
      <w:r>
        <w:t xml:space="preserve">   joy    </w:t>
      </w:r>
      <w:r>
        <w:t xml:space="preserve">   jump    </w:t>
      </w:r>
      <w:r>
        <w:t xml:space="preserve">   laugh    </w:t>
      </w:r>
      <w:r>
        <w:t xml:space="preserve">   live    </w:t>
      </w:r>
      <w:r>
        <w:t xml:space="preserve">   love    </w:t>
      </w:r>
      <w:r>
        <w:t xml:space="preserve">   makeup    </w:t>
      </w:r>
      <w:r>
        <w:t xml:space="preserve">   peace    </w:t>
      </w:r>
      <w:r>
        <w:t xml:space="preserve">   play    </w:t>
      </w:r>
      <w:r>
        <w:t xml:space="preserve">   shimmer    </w:t>
      </w:r>
      <w:r>
        <w:t xml:space="preserve">   smile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girly </dc:title>
  <dcterms:created xsi:type="dcterms:W3CDTF">2021-10-11T08:04:42Z</dcterms:created>
  <dcterms:modified xsi:type="dcterms:W3CDTF">2021-10-11T08:04:42Z</dcterms:modified>
</cp:coreProperties>
</file>