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tap    </w:t>
      </w:r>
      <w:r>
        <w:t xml:space="preserve">   lip balm    </w:t>
      </w:r>
      <w:r>
        <w:t xml:space="preserve">   pink    </w:t>
      </w:r>
      <w:r>
        <w:t xml:space="preserve">   messybun    </w:t>
      </w:r>
      <w:r>
        <w:t xml:space="preserve">   ribbon    </w:t>
      </w:r>
      <w:r>
        <w:t xml:space="preserve">   bows    </w:t>
      </w:r>
      <w:r>
        <w:t xml:space="preserve">   hair    </w:t>
      </w:r>
      <w:r>
        <w:t xml:space="preserve">   high heels    </w:t>
      </w:r>
      <w:r>
        <w:t xml:space="preserve">   dress    </w:t>
      </w:r>
      <w:r>
        <w:t xml:space="preserve">   horse    </w:t>
      </w:r>
      <w:r>
        <w:t xml:space="preserve">   dance    </w:t>
      </w:r>
      <w:r>
        <w:t xml:space="preserve">   ballet    </w:t>
      </w:r>
      <w:r>
        <w:t xml:space="preserve">   nailpolish    </w:t>
      </w:r>
      <w:r>
        <w:t xml:space="preserve">   makeup    </w:t>
      </w:r>
      <w:r>
        <w:t xml:space="preserve">   barbie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girly</dc:title>
  <dcterms:created xsi:type="dcterms:W3CDTF">2021-10-11T08:03:42Z</dcterms:created>
  <dcterms:modified xsi:type="dcterms:W3CDTF">2021-10-11T08:03:42Z</dcterms:modified>
</cp:coreProperties>
</file>