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giselle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am i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kpop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fave 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has the biggest ears from my siblings?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hottest person at my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favortite teacher so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street address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oldest, youngest, or in 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grade so far?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giselle</dc:title>
  <dcterms:created xsi:type="dcterms:W3CDTF">2021-10-11T08:04:50Z</dcterms:created>
  <dcterms:modified xsi:type="dcterms:W3CDTF">2021-10-11T08:04:50Z</dcterms:modified>
</cp:coreProperties>
</file>